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9F9A" w14:textId="77777777" w:rsidR="00B43A1B" w:rsidRPr="00A21857" w:rsidRDefault="00B43A1B" w:rsidP="00A21857">
      <w:pPr>
        <w:jc w:val="right"/>
        <w:rPr>
          <w:rFonts w:asciiTheme="minorBidi" w:hAnsiTheme="minorBidi"/>
        </w:rPr>
      </w:pPr>
    </w:p>
    <w:p w14:paraId="7B7FB32E" w14:textId="7573CBE9" w:rsidR="00B43A1B" w:rsidRDefault="00000000" w:rsidP="009652A5">
      <w:pPr>
        <w:jc w:val="center"/>
        <w:rPr>
          <w:rFonts w:asciiTheme="minorBidi" w:hAnsiTheme="minorBidi"/>
          <w:b/>
          <w:bCs/>
          <w:rtl/>
          <w:lang w:bidi="he-IL"/>
        </w:rPr>
      </w:pPr>
      <w:proofErr w:type="spellStart"/>
      <w:r w:rsidRPr="009652A5">
        <w:rPr>
          <w:rFonts w:asciiTheme="minorBidi" w:hAnsiTheme="minorBidi"/>
          <w:b/>
          <w:bCs/>
        </w:rPr>
        <w:t>מתודולוגיה</w:t>
      </w:r>
      <w:proofErr w:type="spellEnd"/>
    </w:p>
    <w:p w14:paraId="6D53B41F" w14:textId="08408E3A" w:rsidR="009652A5" w:rsidRDefault="009652A5" w:rsidP="009652A5">
      <w:pPr>
        <w:jc w:val="right"/>
        <w:rPr>
          <w:rFonts w:asciiTheme="minorBidi" w:hAnsiTheme="minorBidi"/>
          <w:rtl/>
          <w:lang w:bidi="he-IL"/>
        </w:rPr>
      </w:pPr>
      <w:r>
        <w:rPr>
          <w:rFonts w:asciiTheme="minorBidi" w:hAnsiTheme="minorBidi" w:hint="cs"/>
          <w:rtl/>
          <w:lang w:bidi="he-IL"/>
        </w:rPr>
        <w:t>שיטת המחקר מבוססת על איסוף נתונים מנהליים של בדואים בנגב. הרציונל שהנחה אותנו הוא לקבל תמונת מצב נוכחית ועדכנית לגבי נושאים מגוונים בכל מה שקשור לאוכלוסייה הבדואית בנגב.</w:t>
      </w:r>
      <w:r>
        <w:rPr>
          <w:rFonts w:asciiTheme="minorBidi" w:hAnsiTheme="minorBidi"/>
          <w:rtl/>
          <w:lang w:bidi="he-IL"/>
        </w:rPr>
        <w:br/>
      </w:r>
      <w:r>
        <w:rPr>
          <w:rFonts w:asciiTheme="minorBidi" w:hAnsiTheme="minorBidi" w:hint="cs"/>
          <w:rtl/>
          <w:lang w:bidi="he-IL"/>
        </w:rPr>
        <w:t xml:space="preserve">המרכז שואף לרכז אצלו את כל המידע הקיים בהקשר של בדואים בנגב. איסוף הנתונים המנהליים הוא הצעד הראשון לשם ריכוז המידע והידע הקיים על </w:t>
      </w:r>
      <w:proofErr w:type="spellStart"/>
      <w:r>
        <w:rPr>
          <w:rFonts w:asciiTheme="minorBidi" w:hAnsiTheme="minorBidi" w:hint="cs"/>
          <w:rtl/>
          <w:lang w:bidi="he-IL"/>
        </w:rPr>
        <w:t>האוכלוסיה</w:t>
      </w:r>
      <w:proofErr w:type="spellEnd"/>
      <w:r>
        <w:rPr>
          <w:rFonts w:asciiTheme="minorBidi" w:hAnsiTheme="minorBidi" w:hint="cs"/>
          <w:rtl/>
          <w:lang w:bidi="he-IL"/>
        </w:rPr>
        <w:t xml:space="preserve"> הבדואית</w:t>
      </w:r>
      <w:r w:rsidR="00594E30">
        <w:rPr>
          <w:rFonts w:asciiTheme="minorBidi" w:hAnsiTheme="minorBidi" w:hint="cs"/>
          <w:rtl/>
          <w:lang w:bidi="he-IL"/>
        </w:rPr>
        <w:t xml:space="preserve">. בשלב ראשוני המטרה הייתה לייצר פלטפורמה ראשונית להצגה של המידע הקיים לגבי על ידי השוואה של נתונים דמוגרפיים, תעסוקתיים וחינוכיים בין ישובים בפזורה הבדואית לישובים יהודים בנגב. </w:t>
      </w:r>
      <w:r w:rsidR="00594E30">
        <w:rPr>
          <w:rFonts w:asciiTheme="minorBidi" w:hAnsiTheme="minorBidi"/>
          <w:rtl/>
          <w:lang w:bidi="he-IL"/>
        </w:rPr>
        <w:br/>
      </w:r>
      <w:r w:rsidR="00594E30">
        <w:rPr>
          <w:rFonts w:asciiTheme="minorBidi" w:hAnsiTheme="minorBidi" w:hint="cs"/>
          <w:rtl/>
          <w:lang w:bidi="he-IL"/>
        </w:rPr>
        <w:t>בכך ניתן יהיה לקבל תמונת מצב ראשונית לגבי נושאים מהותיים שקשורים לחברה הבדואית ולחברה היהודית בנגב. לדוגמה זיהוי פערים, הבנת מגמות דמוגרפיות, חברתיות ועוד.</w:t>
      </w:r>
    </w:p>
    <w:p w14:paraId="1AD5B1A0" w14:textId="20EA429F" w:rsidR="00E10E48" w:rsidRDefault="00E10E48" w:rsidP="009652A5">
      <w:pPr>
        <w:jc w:val="right"/>
        <w:rPr>
          <w:rFonts w:asciiTheme="minorBidi" w:hAnsiTheme="minorBidi"/>
          <w:rtl/>
          <w:lang w:bidi="he-IL"/>
        </w:rPr>
      </w:pPr>
      <w:r w:rsidRPr="002924E2">
        <w:rPr>
          <w:rFonts w:asciiTheme="minorBidi" w:hAnsiTheme="minorBidi" w:hint="cs"/>
          <w:b/>
          <w:bCs/>
          <w:rtl/>
          <w:lang w:bidi="he-IL"/>
        </w:rPr>
        <w:t>מאפייני האוכלוסיי</w:t>
      </w:r>
      <w:r w:rsidRPr="002924E2">
        <w:rPr>
          <w:rFonts w:asciiTheme="minorBidi" w:hAnsiTheme="minorBidi"/>
          <w:b/>
          <w:bCs/>
          <w:rtl/>
          <w:lang w:bidi="he-IL"/>
        </w:rPr>
        <w:t>ה</w:t>
      </w:r>
      <w:r>
        <w:rPr>
          <w:rFonts w:asciiTheme="minorBidi" w:hAnsiTheme="minorBidi" w:hint="cs"/>
          <w:rtl/>
          <w:lang w:bidi="he-IL"/>
        </w:rPr>
        <w:t>:</w:t>
      </w:r>
      <w:r>
        <w:rPr>
          <w:rFonts w:asciiTheme="minorBidi" w:hAnsiTheme="minorBidi"/>
          <w:rtl/>
          <w:lang w:bidi="he-IL"/>
        </w:rPr>
        <w:br/>
      </w:r>
      <w:r>
        <w:rPr>
          <w:rFonts w:asciiTheme="minorBidi" w:hAnsiTheme="minorBidi" w:hint="cs"/>
          <w:rtl/>
          <w:lang w:bidi="he-IL"/>
        </w:rPr>
        <w:t xml:space="preserve">דמוגרפיים </w:t>
      </w:r>
      <w:r>
        <w:rPr>
          <w:rFonts w:asciiTheme="minorBidi" w:hAnsiTheme="minorBidi"/>
          <w:rtl/>
          <w:lang w:bidi="he-IL"/>
        </w:rPr>
        <w:t>–</w:t>
      </w:r>
      <w:r>
        <w:rPr>
          <w:rFonts w:asciiTheme="minorBidi" w:hAnsiTheme="minorBidi" w:hint="cs"/>
          <w:rtl/>
          <w:lang w:bidi="he-IL"/>
        </w:rPr>
        <w:t xml:space="preserve"> </w:t>
      </w:r>
      <w:r>
        <w:rPr>
          <w:rFonts w:asciiTheme="minorBidi" w:hAnsiTheme="minorBidi"/>
          <w:rtl/>
          <w:lang w:bidi="he-IL"/>
        </w:rPr>
        <w:br/>
      </w:r>
      <w:r>
        <w:rPr>
          <w:rFonts w:asciiTheme="minorBidi" w:hAnsiTheme="minorBidi" w:hint="cs"/>
          <w:rtl/>
          <w:lang w:bidi="he-IL"/>
        </w:rPr>
        <w:t>אוכלוסייה צעירה מאוד, שיעור גבוה במיוחד של תושבים מתחת לגיל 18. שיעור ילודה גבוה(גבוה בהרבה מהממוצע הארצי).</w:t>
      </w:r>
      <w:r>
        <w:rPr>
          <w:rFonts w:asciiTheme="minorBidi" w:hAnsiTheme="minorBidi"/>
          <w:rtl/>
          <w:lang w:bidi="he-IL"/>
        </w:rPr>
        <w:br/>
      </w:r>
      <w:r>
        <w:rPr>
          <w:rFonts w:asciiTheme="minorBidi" w:hAnsiTheme="minorBidi" w:hint="cs"/>
          <w:rtl/>
          <w:lang w:bidi="he-IL"/>
        </w:rPr>
        <w:t>גודל משק בית גדול, משפחות מרובות ילדים, לעיתים מגורים משותפים של משפחות מורחבות.</w:t>
      </w:r>
    </w:p>
    <w:p w14:paraId="6BE77483" w14:textId="1025861C" w:rsidR="00E10E48" w:rsidRDefault="00E10E48" w:rsidP="009652A5">
      <w:pPr>
        <w:jc w:val="right"/>
        <w:rPr>
          <w:rFonts w:asciiTheme="minorBidi" w:hAnsiTheme="minorBidi"/>
          <w:rtl/>
          <w:lang w:bidi="he-IL"/>
        </w:rPr>
      </w:pPr>
      <w:r>
        <w:rPr>
          <w:rFonts w:asciiTheme="minorBidi" w:hAnsiTheme="minorBidi" w:hint="cs"/>
          <w:rtl/>
          <w:lang w:bidi="he-IL"/>
        </w:rPr>
        <w:t xml:space="preserve">פריסה גאוגרפית- </w:t>
      </w:r>
      <w:r>
        <w:rPr>
          <w:rFonts w:asciiTheme="minorBidi" w:hAnsiTheme="minorBidi"/>
          <w:rtl/>
          <w:lang w:bidi="he-IL"/>
        </w:rPr>
        <w:br/>
      </w:r>
      <w:r>
        <w:rPr>
          <w:rFonts w:asciiTheme="minorBidi" w:hAnsiTheme="minorBidi" w:hint="cs"/>
          <w:rtl/>
          <w:lang w:bidi="he-IL"/>
        </w:rPr>
        <w:t>עירוניות מול פזורה, חלק מהתושבים גרים בערים וישובים מוכרים וחלק משמעותי בפזורה בישובים לא מוכרים.</w:t>
      </w:r>
      <w:r>
        <w:rPr>
          <w:rFonts w:asciiTheme="minorBidi" w:hAnsiTheme="minorBidi"/>
          <w:rtl/>
          <w:lang w:bidi="he-IL"/>
        </w:rPr>
        <w:br/>
      </w:r>
      <w:r>
        <w:rPr>
          <w:rFonts w:asciiTheme="minorBidi" w:hAnsiTheme="minorBidi" w:hint="cs"/>
          <w:rtl/>
          <w:lang w:bidi="he-IL"/>
        </w:rPr>
        <w:t>נגישות מוגבלת לתשתיות(בעיקר בפזורה), מים, כבישים, חינוך, תחבורה ציבורית, תברואה ורישוי בנייה.</w:t>
      </w:r>
    </w:p>
    <w:p w14:paraId="5103B270" w14:textId="0B7BADC7" w:rsidR="00E10E48" w:rsidRDefault="00E10E48" w:rsidP="009652A5">
      <w:pPr>
        <w:jc w:val="right"/>
        <w:rPr>
          <w:rFonts w:asciiTheme="minorBidi" w:hAnsiTheme="minorBidi"/>
          <w:rtl/>
          <w:lang w:bidi="he-IL"/>
        </w:rPr>
      </w:pPr>
      <w:r>
        <w:rPr>
          <w:rFonts w:asciiTheme="minorBidi" w:hAnsiTheme="minorBidi" w:hint="cs"/>
          <w:rtl/>
          <w:lang w:bidi="he-IL"/>
        </w:rPr>
        <w:t>מאפיינים חברתיים ותרבותיים-</w:t>
      </w:r>
      <w:r>
        <w:rPr>
          <w:rFonts w:asciiTheme="minorBidi" w:hAnsiTheme="minorBidi"/>
          <w:rtl/>
          <w:lang w:bidi="he-IL"/>
        </w:rPr>
        <w:br/>
      </w:r>
      <w:r>
        <w:rPr>
          <w:rFonts w:asciiTheme="minorBidi" w:hAnsiTheme="minorBidi" w:hint="cs"/>
          <w:rtl/>
          <w:lang w:bidi="he-IL"/>
        </w:rPr>
        <w:t>מבנה שבטי ומשפחתי חזק. דגש על קשרי משפחה, חמולה ושבט.</w:t>
      </w:r>
      <w:r>
        <w:rPr>
          <w:rFonts w:asciiTheme="minorBidi" w:hAnsiTheme="minorBidi"/>
          <w:rtl/>
          <w:lang w:bidi="he-IL"/>
        </w:rPr>
        <w:br/>
      </w:r>
      <w:r>
        <w:rPr>
          <w:rFonts w:asciiTheme="minorBidi" w:hAnsiTheme="minorBidi" w:hint="cs"/>
          <w:rtl/>
          <w:lang w:bidi="he-IL"/>
        </w:rPr>
        <w:t>שינוי הדרגתי במעמד האישה, אך עדיין פערים מגדריים בהשכלה ובתעסוקה.</w:t>
      </w:r>
      <w:r>
        <w:rPr>
          <w:rFonts w:asciiTheme="minorBidi" w:hAnsiTheme="minorBidi"/>
          <w:rtl/>
          <w:lang w:bidi="he-IL"/>
        </w:rPr>
        <w:br/>
      </w:r>
      <w:r w:rsidR="00885FC9">
        <w:rPr>
          <w:rFonts w:asciiTheme="minorBidi" w:hAnsiTheme="minorBidi" w:hint="cs"/>
          <w:rtl/>
          <w:lang w:bidi="he-IL"/>
        </w:rPr>
        <w:t>שינויים תרבותיים מהירים, מעבר מסגנון חיים נוודי/מסורתי לסגנון חיים מודרני.</w:t>
      </w:r>
    </w:p>
    <w:p w14:paraId="2F063F0D" w14:textId="22D0767A" w:rsidR="00885FC9" w:rsidRDefault="00885FC9" w:rsidP="009652A5">
      <w:pPr>
        <w:jc w:val="right"/>
        <w:rPr>
          <w:rFonts w:asciiTheme="minorBidi" w:hAnsiTheme="minorBidi"/>
          <w:rtl/>
          <w:lang w:bidi="he-IL"/>
        </w:rPr>
      </w:pPr>
      <w:r>
        <w:rPr>
          <w:rFonts w:asciiTheme="minorBidi" w:hAnsiTheme="minorBidi" w:hint="cs"/>
          <w:rtl/>
          <w:lang w:bidi="he-IL"/>
        </w:rPr>
        <w:t>מאפיינים כלכליים-</w:t>
      </w:r>
      <w:r>
        <w:rPr>
          <w:rFonts w:asciiTheme="minorBidi" w:hAnsiTheme="minorBidi"/>
          <w:rtl/>
          <w:lang w:bidi="he-IL"/>
        </w:rPr>
        <w:br/>
      </w:r>
      <w:r>
        <w:rPr>
          <w:rFonts w:asciiTheme="minorBidi" w:hAnsiTheme="minorBidi" w:hint="cs"/>
          <w:rtl/>
          <w:lang w:bidi="he-IL"/>
        </w:rPr>
        <w:t>השתתפות נמוכה בכוח העבודה, בעיקר בקרב נשים.</w:t>
      </w:r>
      <w:r>
        <w:rPr>
          <w:rFonts w:asciiTheme="minorBidi" w:hAnsiTheme="minorBidi"/>
          <w:rtl/>
          <w:lang w:bidi="he-IL"/>
        </w:rPr>
        <w:br/>
      </w:r>
      <w:r>
        <w:rPr>
          <w:rFonts w:asciiTheme="minorBidi" w:hAnsiTheme="minorBidi" w:hint="cs"/>
          <w:rtl/>
          <w:lang w:bidi="he-IL"/>
        </w:rPr>
        <w:t>רמות הכנסה נמוכות לעומת האוכלוסייה היהודית בנגב.</w:t>
      </w:r>
      <w:r>
        <w:rPr>
          <w:rFonts w:asciiTheme="minorBidi" w:hAnsiTheme="minorBidi"/>
          <w:rtl/>
          <w:lang w:bidi="he-IL"/>
        </w:rPr>
        <w:br/>
      </w:r>
      <w:r>
        <w:rPr>
          <w:rFonts w:asciiTheme="minorBidi" w:hAnsiTheme="minorBidi" w:hint="cs"/>
          <w:rtl/>
          <w:lang w:bidi="he-IL"/>
        </w:rPr>
        <w:t>שיעורי אבטלה גבוהים בחלק מהישובים.</w:t>
      </w:r>
      <w:r>
        <w:rPr>
          <w:rFonts w:asciiTheme="minorBidi" w:hAnsiTheme="minorBidi"/>
          <w:rtl/>
          <w:lang w:bidi="he-IL"/>
        </w:rPr>
        <w:br/>
      </w:r>
      <w:r>
        <w:rPr>
          <w:rFonts w:asciiTheme="minorBidi" w:hAnsiTheme="minorBidi" w:hint="cs"/>
          <w:rtl/>
          <w:lang w:bidi="he-IL"/>
        </w:rPr>
        <w:t>תעסוקה בענפים לא מקצועיים, בנייה, תחבורה ועבודות כפיים, לצד עליה איטית ברמת השכלה.</w:t>
      </w:r>
    </w:p>
    <w:p w14:paraId="56A9EB12" w14:textId="66ADA3D4" w:rsidR="00885FC9" w:rsidRDefault="00885FC9" w:rsidP="009652A5">
      <w:pPr>
        <w:jc w:val="right"/>
        <w:rPr>
          <w:rFonts w:asciiTheme="minorBidi" w:hAnsiTheme="minorBidi"/>
          <w:rtl/>
          <w:lang w:bidi="he-IL"/>
        </w:rPr>
      </w:pPr>
      <w:r>
        <w:rPr>
          <w:rFonts w:asciiTheme="minorBidi" w:hAnsiTheme="minorBidi" w:hint="cs"/>
          <w:rtl/>
          <w:lang w:bidi="he-IL"/>
        </w:rPr>
        <w:t>חינוך והשכלה-</w:t>
      </w:r>
      <w:r>
        <w:rPr>
          <w:rFonts w:asciiTheme="minorBidi" w:hAnsiTheme="minorBidi"/>
          <w:rtl/>
          <w:lang w:bidi="he-IL"/>
        </w:rPr>
        <w:br/>
      </w:r>
      <w:r>
        <w:rPr>
          <w:rFonts w:asciiTheme="minorBidi" w:hAnsiTheme="minorBidi" w:hint="cs"/>
          <w:rtl/>
          <w:lang w:bidi="he-IL"/>
        </w:rPr>
        <w:t>שיעורי נשירה גבוהים, בעיקר בגילאי תיכון.</w:t>
      </w:r>
      <w:r>
        <w:rPr>
          <w:rFonts w:asciiTheme="minorBidi" w:hAnsiTheme="minorBidi"/>
          <w:rtl/>
          <w:lang w:bidi="he-IL"/>
        </w:rPr>
        <w:br/>
      </w:r>
      <w:r>
        <w:rPr>
          <w:rFonts w:asciiTheme="minorBidi" w:hAnsiTheme="minorBidi" w:hint="cs"/>
          <w:rtl/>
          <w:lang w:bidi="he-IL"/>
        </w:rPr>
        <w:t>פערי שפה</w:t>
      </w:r>
      <w:r>
        <w:rPr>
          <w:rFonts w:asciiTheme="minorBidi" w:hAnsiTheme="minorBidi"/>
          <w:rtl/>
          <w:lang w:bidi="he-IL"/>
        </w:rPr>
        <w:br/>
      </w:r>
      <w:r>
        <w:rPr>
          <w:rFonts w:asciiTheme="minorBidi" w:hAnsiTheme="minorBidi" w:hint="cs"/>
          <w:rtl/>
          <w:lang w:bidi="he-IL"/>
        </w:rPr>
        <w:t>עלייה בכניסה להשכלה גבוהה, אך עדיין פערים משמעותיים.</w:t>
      </w:r>
    </w:p>
    <w:p w14:paraId="07F8B36C" w14:textId="66C67B92" w:rsidR="00885FC9" w:rsidRPr="009652A5" w:rsidRDefault="00885FC9" w:rsidP="009652A5">
      <w:pPr>
        <w:jc w:val="right"/>
        <w:rPr>
          <w:rFonts w:asciiTheme="minorBidi" w:hAnsiTheme="minorBidi"/>
          <w:lang w:bidi="he-IL"/>
        </w:rPr>
      </w:pPr>
      <w:r>
        <w:rPr>
          <w:rFonts w:asciiTheme="minorBidi" w:hAnsiTheme="minorBidi" w:hint="cs"/>
          <w:rtl/>
          <w:lang w:bidi="he-IL"/>
        </w:rPr>
        <w:t>מכלול סביבתי תכנוני-</w:t>
      </w:r>
      <w:r>
        <w:rPr>
          <w:rFonts w:asciiTheme="minorBidi" w:hAnsiTheme="minorBidi"/>
          <w:rtl/>
          <w:lang w:bidi="he-IL"/>
        </w:rPr>
        <w:br/>
      </w:r>
      <w:r>
        <w:rPr>
          <w:rFonts w:asciiTheme="minorBidi" w:hAnsiTheme="minorBidi" w:hint="cs"/>
          <w:rtl/>
          <w:lang w:bidi="he-IL"/>
        </w:rPr>
        <w:t>מעמד קרקע מורכב, מחלוקות בין המדינה למשפחות על בעלות קרקע.</w:t>
      </w:r>
      <w:r>
        <w:rPr>
          <w:rFonts w:asciiTheme="minorBidi" w:hAnsiTheme="minorBidi"/>
          <w:rtl/>
          <w:lang w:bidi="he-IL"/>
        </w:rPr>
        <w:br/>
      </w:r>
      <w:r>
        <w:rPr>
          <w:rFonts w:asciiTheme="minorBidi" w:hAnsiTheme="minorBidi" w:hint="cs"/>
          <w:rtl/>
          <w:lang w:bidi="he-IL"/>
        </w:rPr>
        <w:t>חשיפה לזיהום אוויר, לעיתים קרובה יותר עקב חוסר בתשתיות או קרבה למפעלים תעשייתיים.</w:t>
      </w:r>
    </w:p>
    <w:p w14:paraId="7E206649" w14:textId="77777777" w:rsidR="009652A5" w:rsidRDefault="009652A5" w:rsidP="009652A5">
      <w:pPr>
        <w:jc w:val="center"/>
        <w:rPr>
          <w:rFonts w:asciiTheme="minorBidi" w:hAnsiTheme="minorBidi"/>
          <w:b/>
          <w:bCs/>
          <w:rtl/>
          <w:lang w:bidi="he-IL"/>
        </w:rPr>
      </w:pPr>
    </w:p>
    <w:p w14:paraId="0A0595E4" w14:textId="77777777" w:rsidR="009652A5" w:rsidRDefault="009652A5" w:rsidP="009652A5">
      <w:pPr>
        <w:jc w:val="center"/>
        <w:rPr>
          <w:rFonts w:asciiTheme="minorBidi" w:hAnsiTheme="minorBidi"/>
          <w:b/>
          <w:bCs/>
          <w:rtl/>
          <w:lang w:bidi="he-IL"/>
        </w:rPr>
      </w:pPr>
    </w:p>
    <w:p w14:paraId="18454736" w14:textId="77777777" w:rsidR="009652A5" w:rsidRPr="009652A5" w:rsidRDefault="009652A5" w:rsidP="009652A5">
      <w:pPr>
        <w:jc w:val="center"/>
        <w:rPr>
          <w:rFonts w:asciiTheme="minorBidi" w:hAnsiTheme="minorBidi"/>
          <w:b/>
          <w:bCs/>
          <w:lang w:bidi="he-IL"/>
        </w:rPr>
      </w:pPr>
    </w:p>
    <w:p w14:paraId="6D09DC8D" w14:textId="1355B728" w:rsidR="00B43A1B" w:rsidRDefault="00A21857" w:rsidP="00A21857">
      <w:pPr>
        <w:jc w:val="right"/>
        <w:rPr>
          <w:rFonts w:asciiTheme="minorBidi" w:hAnsiTheme="minorBidi"/>
          <w:rtl/>
          <w:lang w:bidi="he-IL"/>
        </w:rPr>
      </w:pPr>
      <w:r>
        <w:rPr>
          <w:rFonts w:asciiTheme="minorBidi" w:hAnsiTheme="minorBidi" w:hint="cs"/>
          <w:rtl/>
          <w:lang w:bidi="he-IL"/>
        </w:rPr>
        <w:t xml:space="preserve">1. </w:t>
      </w:r>
      <w:r w:rsidRPr="002924E2">
        <w:rPr>
          <w:rFonts w:asciiTheme="minorBidi" w:hAnsiTheme="minorBidi" w:hint="cs"/>
          <w:b/>
          <w:bCs/>
          <w:rtl/>
          <w:lang w:bidi="he-IL"/>
        </w:rPr>
        <w:t>מקורות הנתונים</w:t>
      </w:r>
      <w:r>
        <w:rPr>
          <w:rFonts w:asciiTheme="minorBidi" w:hAnsiTheme="minorBidi" w:hint="cs"/>
          <w:rtl/>
          <w:lang w:bidi="he-IL"/>
        </w:rPr>
        <w:t>:</w:t>
      </w:r>
    </w:p>
    <w:p w14:paraId="6CAABEFD" w14:textId="4D494B80" w:rsidR="00A56321" w:rsidRDefault="00A21857" w:rsidP="00C94FD2">
      <w:pPr>
        <w:bidi/>
        <w:rPr>
          <w:rFonts w:asciiTheme="minorBidi" w:hAnsiTheme="minorBidi"/>
          <w:lang w:bidi="he-IL"/>
        </w:rPr>
      </w:pPr>
      <w:r>
        <w:rPr>
          <w:rFonts w:asciiTheme="minorBidi" w:hAnsiTheme="minorBidi" w:hint="cs"/>
          <w:rtl/>
          <w:lang w:bidi="he-IL"/>
        </w:rPr>
        <w:t>הלשכה המרכזית לסטטיסטיקה</w:t>
      </w:r>
      <w:r w:rsidR="00DD18C8">
        <w:rPr>
          <w:rFonts w:asciiTheme="minorBidi" w:hAnsiTheme="minorBidi" w:hint="cs"/>
          <w:rtl/>
          <w:lang w:bidi="he-IL"/>
        </w:rPr>
        <w:t>: נתוני רשויות,</w:t>
      </w:r>
      <w:r w:rsidR="00353B5D">
        <w:rPr>
          <w:rFonts w:asciiTheme="minorBidi" w:hAnsiTheme="minorBidi" w:hint="cs"/>
          <w:rtl/>
          <w:lang w:bidi="he-IL"/>
        </w:rPr>
        <w:t xml:space="preserve"> רשות המיסים,</w:t>
      </w:r>
      <w:r w:rsidR="00DD18C8">
        <w:rPr>
          <w:rFonts w:asciiTheme="minorBidi" w:hAnsiTheme="minorBidi" w:hint="cs"/>
          <w:rtl/>
          <w:lang w:bidi="he-IL"/>
        </w:rPr>
        <w:t xml:space="preserve"> סקר כוח אדם</w:t>
      </w:r>
      <w:r w:rsidR="00C94FD2">
        <w:rPr>
          <w:rFonts w:asciiTheme="minorBidi" w:hAnsiTheme="minorBidi" w:hint="cs"/>
          <w:rtl/>
          <w:lang w:bidi="he-IL"/>
        </w:rPr>
        <w:t>(2022-2024)</w:t>
      </w:r>
      <w:r w:rsidR="00DD18C8">
        <w:rPr>
          <w:rFonts w:asciiTheme="minorBidi" w:hAnsiTheme="minorBidi" w:hint="cs"/>
          <w:rtl/>
          <w:lang w:bidi="he-IL"/>
        </w:rPr>
        <w:t>, מפקד האוכלוסין</w:t>
      </w:r>
      <w:r w:rsidR="00C94FD2">
        <w:rPr>
          <w:rFonts w:asciiTheme="minorBidi" w:hAnsiTheme="minorBidi" w:hint="cs"/>
          <w:rtl/>
          <w:lang w:bidi="he-IL"/>
        </w:rPr>
        <w:t>(2008, 2022)</w:t>
      </w:r>
      <w:r w:rsidR="00DD18C8">
        <w:rPr>
          <w:rFonts w:asciiTheme="minorBidi" w:hAnsiTheme="minorBidi" w:hint="cs"/>
          <w:rtl/>
          <w:lang w:bidi="he-IL"/>
        </w:rPr>
        <w:t>.</w:t>
      </w:r>
    </w:p>
    <w:p w14:paraId="37C52ABA" w14:textId="6134476F" w:rsidR="00A21857" w:rsidRDefault="00A56321" w:rsidP="00EA01B9">
      <w:pPr>
        <w:bidi/>
        <w:rPr>
          <w:rFonts w:asciiTheme="minorBidi" w:hAnsiTheme="minorBidi"/>
          <w:rtl/>
          <w:lang w:bidi="he-IL"/>
        </w:rPr>
      </w:pPr>
      <w:r>
        <w:rPr>
          <w:rFonts w:asciiTheme="minorBidi" w:hAnsiTheme="minorBidi" w:hint="cs"/>
          <w:rtl/>
          <w:lang w:bidi="he-IL"/>
        </w:rPr>
        <w:t>משרד החינוך: זכאים לבגרות, נשירה, קבלה לאקדמיה</w:t>
      </w:r>
      <w:r w:rsidR="00EA01B9">
        <w:rPr>
          <w:rFonts w:asciiTheme="minorBidi" w:hAnsiTheme="minorBidi" w:hint="cs"/>
          <w:rtl/>
          <w:lang w:bidi="he-IL"/>
        </w:rPr>
        <w:t>(קישור:</w:t>
      </w:r>
      <w:r w:rsidR="00EA01B9" w:rsidRPr="00EA01B9">
        <w:t xml:space="preserve"> </w:t>
      </w:r>
      <w:hyperlink r:id="rId6" w:history="1">
        <w:r w:rsidR="00EA01B9" w:rsidRPr="00EA01B9">
          <w:rPr>
            <w:rStyle w:val="Hyperlink"/>
            <w:rFonts w:asciiTheme="minorBidi" w:hAnsiTheme="minorBidi"/>
            <w:rtl/>
            <w:lang w:bidi="he-IL"/>
          </w:rPr>
          <w:t>מאגרי מידע</w:t>
        </w:r>
        <w:r w:rsidR="00EA01B9" w:rsidRPr="00EA01B9">
          <w:rPr>
            <w:rStyle w:val="Hyperlink"/>
            <w:rFonts w:asciiTheme="minorBidi" w:hAnsiTheme="minorBidi"/>
            <w:lang w:bidi="he-IL"/>
          </w:rPr>
          <w:t xml:space="preserve"> - Government Data</w:t>
        </w:r>
      </w:hyperlink>
      <w:r w:rsidR="00EA01B9">
        <w:rPr>
          <w:rFonts w:asciiTheme="minorBidi" w:hAnsiTheme="minorBidi" w:hint="cs"/>
          <w:rtl/>
          <w:lang w:bidi="he-IL"/>
        </w:rPr>
        <w:t>)</w:t>
      </w:r>
      <w:r>
        <w:rPr>
          <w:rFonts w:asciiTheme="minorBidi" w:hAnsiTheme="minorBidi" w:hint="cs"/>
          <w:rtl/>
          <w:lang w:bidi="he-IL"/>
        </w:rPr>
        <w:t>.</w:t>
      </w:r>
      <w:r w:rsidR="00A21857">
        <w:rPr>
          <w:rFonts w:asciiTheme="minorBidi" w:hAnsiTheme="minorBidi" w:hint="cs"/>
          <w:rtl/>
          <w:lang w:bidi="he-IL"/>
        </w:rPr>
        <w:t xml:space="preserve"> </w:t>
      </w:r>
    </w:p>
    <w:p w14:paraId="6B851B2A" w14:textId="76A9BAE9" w:rsidR="00A56321" w:rsidRPr="00A21857" w:rsidRDefault="00A56321" w:rsidP="00A21857">
      <w:pPr>
        <w:jc w:val="right"/>
        <w:rPr>
          <w:rFonts w:asciiTheme="minorBidi" w:hAnsiTheme="minorBidi"/>
          <w:lang w:bidi="he-IL"/>
        </w:rPr>
      </w:pPr>
      <w:r>
        <w:rPr>
          <w:rFonts w:asciiTheme="minorBidi" w:hAnsiTheme="minorBidi" w:hint="cs"/>
          <w:rtl/>
          <w:lang w:bidi="he-IL"/>
        </w:rPr>
        <w:t>המשרד להגנת הסביבה: זיהום אוויר, כמות מפעלים, סוגי זיהומים</w:t>
      </w:r>
      <w:r w:rsidR="00EA01B9">
        <w:rPr>
          <w:rFonts w:asciiTheme="minorBidi" w:hAnsiTheme="minorBidi" w:hint="cs"/>
          <w:rtl/>
          <w:lang w:bidi="he-IL"/>
        </w:rPr>
        <w:t>. (נתונים רשמיים של משרד להגנת הסביבה)</w:t>
      </w:r>
    </w:p>
    <w:p w14:paraId="498287FB" w14:textId="0092E1A5" w:rsidR="00B43A1B" w:rsidRDefault="008E7986" w:rsidP="00EA01B9">
      <w:pPr>
        <w:jc w:val="right"/>
        <w:rPr>
          <w:rFonts w:asciiTheme="minorBidi" w:hAnsiTheme="minorBidi"/>
          <w:rtl/>
          <w:lang w:bidi="he-IL"/>
        </w:rPr>
      </w:pPr>
      <w:r>
        <w:rPr>
          <w:rFonts w:asciiTheme="minorBidi" w:hAnsiTheme="minorBidi" w:hint="cs"/>
          <w:rtl/>
          <w:lang w:bidi="he-IL"/>
        </w:rPr>
        <w:t>ביטוח לאומי</w:t>
      </w:r>
      <w:r w:rsidR="00A56321">
        <w:rPr>
          <w:rFonts w:asciiTheme="minorBidi" w:hAnsiTheme="minorBidi" w:hint="cs"/>
          <w:rtl/>
          <w:lang w:bidi="he-IL"/>
        </w:rPr>
        <w:t>: נתוני אבטלה</w:t>
      </w:r>
      <w:r w:rsidR="00353B5D">
        <w:rPr>
          <w:rFonts w:asciiTheme="minorBidi" w:hAnsiTheme="minorBidi" w:hint="cs"/>
          <w:rtl/>
          <w:lang w:bidi="he-IL"/>
        </w:rPr>
        <w:t>, הבטחת הכנסה, נכות, מזונות ועוד.</w:t>
      </w:r>
      <w:r w:rsidR="00EA01B9">
        <w:rPr>
          <w:rFonts w:asciiTheme="minorBidi" w:hAnsiTheme="minorBidi" w:hint="cs"/>
          <w:rtl/>
          <w:lang w:bidi="he-IL"/>
        </w:rPr>
        <w:t xml:space="preserve">(נתוני אבטלה מעודכנים לשנת 2025. קישור: </w:t>
      </w:r>
      <w:hyperlink r:id="rId7" w:history="1">
        <w:r w:rsidR="00EA01B9" w:rsidRPr="00EA01B9">
          <w:rPr>
            <w:rStyle w:val="Hyperlink"/>
            <w:rFonts w:asciiTheme="minorBidi" w:hAnsiTheme="minorBidi"/>
            <w:rtl/>
            <w:lang w:bidi="he-IL"/>
          </w:rPr>
          <w:t>נתונים סטטיסטיים</w:t>
        </w:r>
      </w:hyperlink>
      <w:r w:rsidR="00EA01B9">
        <w:rPr>
          <w:rFonts w:asciiTheme="minorBidi" w:hAnsiTheme="minorBidi" w:hint="cs"/>
          <w:rtl/>
          <w:lang w:bidi="he-IL"/>
        </w:rPr>
        <w:t>)</w:t>
      </w:r>
      <w:r w:rsidR="00A56321">
        <w:rPr>
          <w:rFonts w:asciiTheme="minorBidi" w:hAnsiTheme="minorBidi" w:hint="cs"/>
          <w:rtl/>
          <w:lang w:bidi="he-IL"/>
        </w:rPr>
        <w:t>.</w:t>
      </w:r>
    </w:p>
    <w:p w14:paraId="29F23507" w14:textId="77777777" w:rsidR="008C563A" w:rsidRDefault="00DD18C8" w:rsidP="008C563A">
      <w:pPr>
        <w:jc w:val="right"/>
        <w:rPr>
          <w:rFonts w:asciiTheme="minorBidi" w:hAnsiTheme="minorBidi"/>
          <w:rtl/>
          <w:lang w:bidi="he-IL"/>
        </w:rPr>
      </w:pPr>
      <w:r w:rsidRPr="008C563A">
        <w:rPr>
          <w:rFonts w:asciiTheme="minorBidi" w:hAnsiTheme="minorBidi" w:hint="cs"/>
          <w:rtl/>
          <w:lang w:bidi="he-IL"/>
        </w:rPr>
        <w:t xml:space="preserve">סקר זהות: </w:t>
      </w:r>
    </w:p>
    <w:p w14:paraId="748A416A" w14:textId="0BCB65CE" w:rsidR="00DD18C8" w:rsidRDefault="008C563A" w:rsidP="008C563A">
      <w:pPr>
        <w:jc w:val="right"/>
        <w:rPr>
          <w:rFonts w:asciiTheme="minorBidi" w:hAnsiTheme="minorBidi"/>
          <w:rtl/>
          <w:lang w:bidi="he-IL"/>
        </w:rPr>
      </w:pPr>
      <w:r w:rsidRPr="008C563A">
        <w:rPr>
          <w:rFonts w:asciiTheme="minorBidi" w:hAnsiTheme="minorBidi"/>
          <w:rtl/>
          <w:lang w:bidi="he-IL"/>
        </w:rPr>
        <w:t xml:space="preserve">סקר </w:t>
      </w:r>
      <w:r w:rsidRPr="008C563A">
        <w:rPr>
          <w:rFonts w:asciiTheme="minorBidi" w:hAnsiTheme="minorBidi" w:hint="cs"/>
          <w:rtl/>
          <w:lang w:bidi="he-IL"/>
        </w:rPr>
        <w:t>חברתי תרבותי</w:t>
      </w:r>
      <w:r w:rsidRPr="008C563A">
        <w:rPr>
          <w:rFonts w:asciiTheme="minorBidi" w:hAnsiTheme="minorBidi"/>
          <w:rtl/>
          <w:lang w:bidi="he-IL"/>
        </w:rPr>
        <w:t xml:space="preserve"> שנאסף בשיטה ידנית באמצעות שאלון מובנה שחולק לתושבים במדגם יישובים. הסקר כלל שאלות על תחושת שייכות, עמדות חברתיות, שימוש בשפה ומאפיינים תרבותיים. </w:t>
      </w:r>
      <w:r>
        <w:rPr>
          <w:rFonts w:asciiTheme="minorBidi" w:hAnsiTheme="minorBidi" w:hint="cs"/>
          <w:rtl/>
          <w:lang w:bidi="he-IL"/>
        </w:rPr>
        <w:t>הנתונים הוכנסו לתוך קבצי אקסל ועובדו כחלק ממאגר הנתונים המרכזי.</w:t>
      </w:r>
    </w:p>
    <w:p w14:paraId="638CCCEA" w14:textId="7C4941C4" w:rsidR="009B797F" w:rsidRPr="009B797F" w:rsidRDefault="009B797F" w:rsidP="009B797F">
      <w:pPr>
        <w:jc w:val="right"/>
        <w:rPr>
          <w:rFonts w:asciiTheme="minorBidi" w:hAnsiTheme="minorBidi"/>
          <w:lang w:val="en-IL" w:bidi="he-IL"/>
        </w:rPr>
      </w:pPr>
      <w:r>
        <w:rPr>
          <w:rFonts w:asciiTheme="minorBidi" w:hAnsiTheme="minorBidi" w:hint="cs"/>
          <w:rtl/>
          <w:lang w:bidi="he-IL"/>
        </w:rPr>
        <w:t xml:space="preserve">2. </w:t>
      </w:r>
      <w:r w:rsidRPr="002924E2">
        <w:rPr>
          <w:rFonts w:asciiTheme="minorBidi" w:hAnsiTheme="minorBidi" w:hint="cs"/>
          <w:b/>
          <w:bCs/>
          <w:rtl/>
          <w:lang w:bidi="he-IL"/>
        </w:rPr>
        <w:t>שיטת דגימה</w:t>
      </w:r>
      <w:r>
        <w:rPr>
          <w:rFonts w:asciiTheme="minorBidi" w:hAnsiTheme="minorBidi" w:hint="cs"/>
          <w:rtl/>
          <w:lang w:bidi="he-IL"/>
        </w:rPr>
        <w:t>:</w:t>
      </w:r>
    </w:p>
    <w:p w14:paraId="44D51C2C" w14:textId="3959ADE4" w:rsidR="00B43A1B" w:rsidRPr="009B797F" w:rsidRDefault="009B797F" w:rsidP="009B797F">
      <w:pPr>
        <w:jc w:val="right"/>
        <w:rPr>
          <w:rFonts w:asciiTheme="minorBidi" w:hAnsiTheme="minorBidi"/>
          <w:rtl/>
          <w:lang w:val="en-IL" w:bidi="he-IL"/>
        </w:rPr>
      </w:pPr>
      <w:r>
        <w:rPr>
          <w:rFonts w:asciiTheme="minorBidi" w:hAnsiTheme="minorBidi" w:hint="cs"/>
          <w:rtl/>
          <w:lang w:val="en-IL" w:bidi="he-IL"/>
        </w:rPr>
        <w:t>המחקר מתבסס על שיטת דגימה כוללת, של כלל הנתונים המנהליים הזמינים לציבור מו הגופים הממשלתיים הרלוונטיים. לא בוצעה דגימה סטטיסטית של פרטים, אלא נעשה שימוש בכל האוכלוסייה ובכל הישובים עבורם קיימים נתונים רשמיים. איסוף הנתונים נעשה בסקירת הנתונים הקיימים של גופים ממשלתיים שונים וזיקוק הנתונים הרלוונטיים בהקשר הבדואים בנגב.</w:t>
      </w:r>
    </w:p>
    <w:p w14:paraId="2C42BBBB" w14:textId="671B7AC7" w:rsidR="00050CEC" w:rsidRDefault="00050CEC" w:rsidP="00A21857">
      <w:pPr>
        <w:jc w:val="right"/>
        <w:rPr>
          <w:rFonts w:asciiTheme="minorBidi" w:hAnsiTheme="minorBidi"/>
          <w:rtl/>
          <w:lang w:bidi="he-IL"/>
        </w:rPr>
      </w:pPr>
      <w:r>
        <w:rPr>
          <w:rFonts w:asciiTheme="minorBidi" w:hAnsiTheme="minorBidi" w:hint="cs"/>
          <w:rtl/>
          <w:lang w:bidi="he-IL"/>
        </w:rPr>
        <w:t xml:space="preserve">3. </w:t>
      </w:r>
      <w:r w:rsidRPr="002924E2">
        <w:rPr>
          <w:rFonts w:asciiTheme="minorBidi" w:hAnsiTheme="minorBidi" w:hint="cs"/>
          <w:b/>
          <w:bCs/>
          <w:rtl/>
          <w:lang w:bidi="he-IL"/>
        </w:rPr>
        <w:t>כלי המחקר</w:t>
      </w:r>
      <w:r>
        <w:rPr>
          <w:rFonts w:asciiTheme="minorBidi" w:hAnsiTheme="minorBidi" w:hint="cs"/>
          <w:rtl/>
          <w:lang w:bidi="he-IL"/>
        </w:rPr>
        <w:t>:</w:t>
      </w:r>
    </w:p>
    <w:p w14:paraId="15403330" w14:textId="5421AB1A" w:rsidR="00050CEC" w:rsidRDefault="004D5E4F" w:rsidP="00050CEC">
      <w:pPr>
        <w:jc w:val="right"/>
        <w:rPr>
          <w:rFonts w:asciiTheme="minorBidi" w:hAnsiTheme="minorBidi"/>
          <w:rtl/>
          <w:lang w:bidi="he-IL"/>
        </w:rPr>
      </w:pPr>
      <w:r>
        <w:rPr>
          <w:rFonts w:asciiTheme="minorBidi" w:hAnsiTheme="minorBidi" w:hint="cs"/>
          <w:rtl/>
          <w:lang w:bidi="he-IL"/>
        </w:rPr>
        <w:t>אקסל</w:t>
      </w:r>
      <w:r w:rsidR="00050CEC">
        <w:rPr>
          <w:rFonts w:asciiTheme="minorBidi" w:hAnsiTheme="minorBidi" w:hint="cs"/>
          <w:rtl/>
          <w:lang w:bidi="he-IL"/>
        </w:rPr>
        <w:t xml:space="preserve"> - </w:t>
      </w:r>
      <w:r>
        <w:rPr>
          <w:rFonts w:asciiTheme="minorBidi" w:hAnsiTheme="minorBidi" w:hint="cs"/>
          <w:rtl/>
          <w:lang w:bidi="he-IL"/>
        </w:rPr>
        <w:t>ניקוי ראשוני, בדיקות תקפות בסיסיות. וידוא שלמות הנתונים בעמודות קריטיות, בדיקת עקביות שמות הישובים.</w:t>
      </w:r>
      <w:r w:rsidR="00050CEC">
        <w:rPr>
          <w:rFonts w:asciiTheme="minorBidi" w:hAnsiTheme="minorBidi" w:hint="cs"/>
          <w:rtl/>
          <w:lang w:bidi="he-IL"/>
        </w:rPr>
        <w:t xml:space="preserve"> </w:t>
      </w:r>
    </w:p>
    <w:p w14:paraId="106997F2" w14:textId="4DC3C987" w:rsidR="00050CEC" w:rsidRDefault="00050CEC" w:rsidP="00A21857">
      <w:pPr>
        <w:jc w:val="right"/>
        <w:rPr>
          <w:rFonts w:asciiTheme="minorBidi" w:hAnsiTheme="minorBidi"/>
          <w:rtl/>
          <w:lang w:bidi="he-IL"/>
        </w:rPr>
      </w:pPr>
      <w:r>
        <w:rPr>
          <w:rFonts w:asciiTheme="minorBidi" w:hAnsiTheme="minorBidi" w:hint="cs"/>
          <w:rtl/>
          <w:lang w:bidi="he-IL"/>
        </w:rPr>
        <w:t xml:space="preserve"> -</w:t>
      </w:r>
      <w:r w:rsidR="004D5E4F">
        <w:rPr>
          <w:rFonts w:asciiTheme="minorBidi" w:hAnsiTheme="minorBidi" w:hint="cs"/>
          <w:rtl/>
          <w:lang w:bidi="he-IL"/>
        </w:rPr>
        <w:t xml:space="preserve"> משמש לעיבוד והכנת נתונים מתקדם יותר, עיבוד טקסט לדוגמה או חיבור טבלאות גדולות.</w:t>
      </w:r>
      <w:r>
        <w:rPr>
          <w:rFonts w:asciiTheme="minorBidi" w:hAnsiTheme="minorBidi"/>
          <w:lang w:bidi="he-IL"/>
        </w:rPr>
        <w:t>PYTHON</w:t>
      </w:r>
    </w:p>
    <w:p w14:paraId="4878ED36" w14:textId="5041B26F" w:rsidR="00050CEC" w:rsidRDefault="009B797F" w:rsidP="00D625FD">
      <w:pPr>
        <w:bidi/>
        <w:rPr>
          <w:rFonts w:asciiTheme="minorBidi" w:hAnsiTheme="minorBidi"/>
          <w:rtl/>
          <w:lang w:bidi="he-IL"/>
        </w:rPr>
      </w:pPr>
      <w:r>
        <w:rPr>
          <w:rFonts w:asciiTheme="minorBidi" w:hAnsiTheme="minorBidi" w:hint="cs"/>
          <w:rtl/>
          <w:lang w:bidi="he-IL"/>
        </w:rPr>
        <w:t xml:space="preserve">כלי בינה עסקית </w:t>
      </w:r>
      <w:r w:rsidR="00050CEC">
        <w:rPr>
          <w:rFonts w:asciiTheme="minorBidi" w:hAnsiTheme="minorBidi" w:hint="cs"/>
          <w:rtl/>
          <w:lang w:bidi="he-IL"/>
        </w:rPr>
        <w:t>-</w:t>
      </w:r>
      <w:r w:rsidR="004D5E4F">
        <w:rPr>
          <w:rFonts w:asciiTheme="minorBidi" w:hAnsiTheme="minorBidi" w:hint="cs"/>
          <w:rtl/>
          <w:lang w:bidi="he-IL"/>
        </w:rPr>
        <w:t xml:space="preserve"> יצירת מודל נתונים, חיבור הטבלאות בעזרת המפתחות הראשיים, יצירת מדדים להשוואות</w:t>
      </w:r>
      <w:r w:rsidR="00D625FD">
        <w:rPr>
          <w:rFonts w:asciiTheme="minorBidi" w:hAnsiTheme="minorBidi" w:hint="cs"/>
          <w:rtl/>
          <w:lang w:bidi="he-IL"/>
        </w:rPr>
        <w:t xml:space="preserve"> בעזרת שפת </w:t>
      </w:r>
      <w:r w:rsidR="00D625FD">
        <w:rPr>
          <w:rFonts w:asciiTheme="minorBidi" w:hAnsiTheme="minorBidi"/>
          <w:lang w:bidi="he-IL"/>
        </w:rPr>
        <w:t>DAX</w:t>
      </w:r>
      <w:r w:rsidR="004D5E4F">
        <w:rPr>
          <w:rFonts w:asciiTheme="minorBidi" w:hAnsiTheme="minorBidi" w:hint="cs"/>
          <w:rtl/>
          <w:lang w:bidi="he-IL"/>
        </w:rPr>
        <w:t>, לדוגמה שיעור יחס התלות, שיעור צפיפות הדיור</w:t>
      </w:r>
      <w:r>
        <w:rPr>
          <w:rFonts w:asciiTheme="minorBidi" w:hAnsiTheme="minorBidi" w:hint="cs"/>
          <w:rtl/>
          <w:lang w:bidi="he-IL"/>
        </w:rPr>
        <w:t>, שיעור נשירה ועוד.</w:t>
      </w:r>
    </w:p>
    <w:p w14:paraId="287A6E86" w14:textId="7A6CA026" w:rsidR="009B797F" w:rsidRDefault="009B797F" w:rsidP="009B797F">
      <w:pPr>
        <w:jc w:val="right"/>
        <w:rPr>
          <w:rFonts w:asciiTheme="minorBidi" w:hAnsiTheme="minorBidi"/>
          <w:rtl/>
          <w:lang w:bidi="he-IL"/>
        </w:rPr>
      </w:pPr>
      <w:r>
        <w:rPr>
          <w:rFonts w:asciiTheme="minorBidi" w:hAnsiTheme="minorBidi" w:hint="cs"/>
          <w:rtl/>
          <w:lang w:bidi="he-IL"/>
        </w:rPr>
        <w:t>שילוב הכלים האלו יחד מאפשר איזון בין עבודה טכנית ומספרית, עבודה טבלאית ותצוגת נתונים אינטואיטיבית ואינטראקטיבית.</w:t>
      </w:r>
    </w:p>
    <w:p w14:paraId="3439D282" w14:textId="40024D1E" w:rsidR="00A56321" w:rsidRPr="00A21857" w:rsidRDefault="00C94FD2" w:rsidP="00A21857">
      <w:pPr>
        <w:jc w:val="right"/>
        <w:rPr>
          <w:rFonts w:asciiTheme="minorBidi" w:hAnsiTheme="minorBidi"/>
          <w:lang w:bidi="he-IL"/>
        </w:rPr>
      </w:pPr>
      <w:r>
        <w:rPr>
          <w:rFonts w:asciiTheme="minorBidi" w:hAnsiTheme="minorBidi" w:hint="cs"/>
          <w:rtl/>
          <w:lang w:bidi="he-IL"/>
        </w:rPr>
        <w:t>4</w:t>
      </w:r>
      <w:r w:rsidR="00A56321">
        <w:rPr>
          <w:rFonts w:asciiTheme="minorBidi" w:hAnsiTheme="minorBidi" w:hint="cs"/>
          <w:rtl/>
          <w:lang w:bidi="he-IL"/>
        </w:rPr>
        <w:t xml:space="preserve">. </w:t>
      </w:r>
      <w:r w:rsidR="00A56321" w:rsidRPr="002924E2">
        <w:rPr>
          <w:rFonts w:asciiTheme="minorBidi" w:hAnsiTheme="minorBidi" w:hint="cs"/>
          <w:b/>
          <w:bCs/>
          <w:rtl/>
          <w:lang w:bidi="he-IL"/>
        </w:rPr>
        <w:t>ניקוי ועיבוד נתונים</w:t>
      </w:r>
      <w:r w:rsidR="00A56321">
        <w:rPr>
          <w:rFonts w:asciiTheme="minorBidi" w:hAnsiTheme="minorBidi" w:hint="cs"/>
          <w:rtl/>
          <w:lang w:bidi="he-IL"/>
        </w:rPr>
        <w:t>:</w:t>
      </w:r>
    </w:p>
    <w:p w14:paraId="46ECD948" w14:textId="765E05C0" w:rsidR="00B43A1B" w:rsidRPr="00A21857" w:rsidRDefault="00A56321" w:rsidP="00C94FD2">
      <w:pPr>
        <w:bidi/>
        <w:rPr>
          <w:rFonts w:asciiTheme="minorBidi" w:hAnsiTheme="minorBidi"/>
          <w:lang w:bidi="he-IL"/>
        </w:rPr>
      </w:pPr>
      <w:r>
        <w:rPr>
          <w:rFonts w:asciiTheme="minorBidi" w:hAnsiTheme="minorBidi" w:hint="cs"/>
          <w:rtl/>
          <w:lang w:bidi="he-IL"/>
        </w:rPr>
        <w:t>הסרת נתונים כפולים ושגויים במידת הצורך</w:t>
      </w:r>
    </w:p>
    <w:p w14:paraId="07586D9C" w14:textId="3C0D3917" w:rsidR="00B43A1B" w:rsidRDefault="003337EF" w:rsidP="00A21857">
      <w:pPr>
        <w:jc w:val="right"/>
        <w:rPr>
          <w:rFonts w:asciiTheme="minorBidi" w:hAnsiTheme="minorBidi"/>
          <w:rtl/>
          <w:lang w:bidi="he-IL"/>
        </w:rPr>
      </w:pPr>
      <w:r>
        <w:rPr>
          <w:rFonts w:asciiTheme="minorBidi" w:hAnsiTheme="minorBidi" w:hint="cs"/>
          <w:rtl/>
          <w:lang w:bidi="he-IL"/>
        </w:rPr>
        <w:t xml:space="preserve">אחידות שמות ישובים ושיוך לפי קוד ישוב רשמי של </w:t>
      </w:r>
      <w:proofErr w:type="spellStart"/>
      <w:r>
        <w:rPr>
          <w:rFonts w:asciiTheme="minorBidi" w:hAnsiTheme="minorBidi" w:hint="cs"/>
          <w:rtl/>
          <w:lang w:bidi="he-IL"/>
        </w:rPr>
        <w:t>הלמ"ס</w:t>
      </w:r>
      <w:proofErr w:type="spellEnd"/>
      <w:r>
        <w:rPr>
          <w:rFonts w:asciiTheme="minorBidi" w:hAnsiTheme="minorBidi" w:hint="cs"/>
          <w:rtl/>
          <w:lang w:bidi="he-IL"/>
        </w:rPr>
        <w:t>.</w:t>
      </w:r>
    </w:p>
    <w:p w14:paraId="39018880" w14:textId="217A2F6D" w:rsidR="00DD18C8" w:rsidRDefault="00DD18C8" w:rsidP="00A21857">
      <w:pPr>
        <w:jc w:val="right"/>
        <w:rPr>
          <w:rFonts w:asciiTheme="minorBidi" w:hAnsiTheme="minorBidi"/>
          <w:rtl/>
          <w:lang w:bidi="he-IL"/>
        </w:rPr>
      </w:pPr>
      <w:r>
        <w:rPr>
          <w:rFonts w:asciiTheme="minorBidi" w:hAnsiTheme="minorBidi" w:hint="cs"/>
          <w:rtl/>
          <w:lang w:bidi="he-IL"/>
        </w:rPr>
        <w:t>חיבור הטבלאות השונות ל'טבלת אב' שבה נמצאים המפתחות הראשיים שהם קוד הישוב ושם הישוב.</w:t>
      </w:r>
    </w:p>
    <w:p w14:paraId="470E4B28" w14:textId="5570FCFF" w:rsidR="00353B5D" w:rsidRPr="00A21857" w:rsidRDefault="00353B5D" w:rsidP="00A21857">
      <w:pPr>
        <w:jc w:val="right"/>
        <w:rPr>
          <w:rFonts w:asciiTheme="minorBidi" w:hAnsiTheme="minorBidi"/>
          <w:lang w:bidi="he-IL"/>
        </w:rPr>
      </w:pPr>
      <w:r>
        <w:rPr>
          <w:rFonts w:asciiTheme="minorBidi" w:hAnsiTheme="minorBidi" w:hint="cs"/>
          <w:rtl/>
          <w:lang w:bidi="he-IL"/>
        </w:rPr>
        <w:lastRenderedPageBreak/>
        <w:t xml:space="preserve">תוקף ומהימנות </w:t>
      </w:r>
      <w:r>
        <w:rPr>
          <w:rFonts w:asciiTheme="minorBidi" w:hAnsiTheme="minorBidi"/>
          <w:rtl/>
          <w:lang w:bidi="he-IL"/>
        </w:rPr>
        <w:t>–</w:t>
      </w:r>
      <w:r>
        <w:rPr>
          <w:rFonts w:asciiTheme="minorBidi" w:hAnsiTheme="minorBidi" w:hint="cs"/>
          <w:rtl/>
          <w:lang w:bidi="he-IL"/>
        </w:rPr>
        <w:t xml:space="preserve"> שימוש אך ורק מנתונים ממקורות רשמיים(</w:t>
      </w:r>
      <w:proofErr w:type="spellStart"/>
      <w:r>
        <w:rPr>
          <w:rFonts w:asciiTheme="minorBidi" w:hAnsiTheme="minorBidi" w:hint="cs"/>
          <w:rtl/>
          <w:lang w:bidi="he-IL"/>
        </w:rPr>
        <w:t>הלמ"ס</w:t>
      </w:r>
      <w:proofErr w:type="spellEnd"/>
      <w:r>
        <w:rPr>
          <w:rFonts w:asciiTheme="minorBidi" w:hAnsiTheme="minorBidi" w:hint="cs"/>
          <w:rtl/>
          <w:lang w:bidi="he-IL"/>
        </w:rPr>
        <w:t>, ביטוח לאומי, משרד החינוך ועוד).</w:t>
      </w:r>
      <w:r>
        <w:rPr>
          <w:rFonts w:asciiTheme="minorBidi" w:hAnsiTheme="minorBidi"/>
          <w:rtl/>
          <w:lang w:bidi="he-IL"/>
        </w:rPr>
        <w:br/>
      </w:r>
      <w:r>
        <w:rPr>
          <w:rFonts w:asciiTheme="minorBidi" w:hAnsiTheme="minorBidi" w:hint="cs"/>
          <w:rtl/>
          <w:lang w:bidi="he-IL"/>
        </w:rPr>
        <w:t>ביצוע הצלבות בין מקורות מידע שונים בעת הצורך, לדוגמה השוואה בין נתונים של ביטח לאומי לרשות המיסים במאפיינים דומים. שימוש בתהליכי ניקוי נתונים אחידים בכל מקורות הנתונים.</w:t>
      </w:r>
      <w:r>
        <w:rPr>
          <w:rFonts w:asciiTheme="minorBidi" w:hAnsiTheme="minorBidi"/>
          <w:rtl/>
          <w:lang w:bidi="he-IL"/>
        </w:rPr>
        <w:br/>
      </w:r>
      <w:r w:rsidR="008C563A">
        <w:rPr>
          <w:rFonts w:asciiTheme="minorBidi" w:hAnsiTheme="minorBidi" w:hint="cs"/>
          <w:rtl/>
          <w:lang w:bidi="he-IL"/>
        </w:rPr>
        <w:t>שמירת גרסאות של קבצי נתונים מקוריים.</w:t>
      </w:r>
    </w:p>
    <w:p w14:paraId="2D449387" w14:textId="77777777" w:rsidR="00B43A1B" w:rsidRPr="00A21857" w:rsidRDefault="00B43A1B" w:rsidP="00A21857">
      <w:pPr>
        <w:jc w:val="right"/>
        <w:rPr>
          <w:rFonts w:asciiTheme="minorBidi" w:hAnsiTheme="minorBidi"/>
        </w:rPr>
      </w:pPr>
    </w:p>
    <w:p w14:paraId="3ADC68ED" w14:textId="26E2E97F" w:rsidR="00B43A1B" w:rsidRDefault="00C94FD2" w:rsidP="00A21857">
      <w:pPr>
        <w:jc w:val="right"/>
        <w:rPr>
          <w:rFonts w:asciiTheme="minorBidi" w:hAnsiTheme="minorBidi"/>
          <w:rtl/>
          <w:lang w:bidi="he-IL"/>
        </w:rPr>
      </w:pPr>
      <w:r>
        <w:rPr>
          <w:rFonts w:asciiTheme="minorBidi" w:hAnsiTheme="minorBidi" w:hint="cs"/>
          <w:rtl/>
          <w:lang w:bidi="he-IL"/>
        </w:rPr>
        <w:t>5</w:t>
      </w:r>
      <w:r w:rsidR="00A56321">
        <w:rPr>
          <w:rFonts w:asciiTheme="minorBidi" w:hAnsiTheme="minorBidi" w:hint="cs"/>
          <w:rtl/>
          <w:lang w:bidi="he-IL"/>
        </w:rPr>
        <w:t xml:space="preserve">. </w:t>
      </w:r>
      <w:r w:rsidR="00A56321" w:rsidRPr="002924E2">
        <w:rPr>
          <w:rFonts w:asciiTheme="minorBidi" w:hAnsiTheme="minorBidi" w:hint="cs"/>
          <w:b/>
          <w:bCs/>
          <w:rtl/>
          <w:lang w:bidi="he-IL"/>
        </w:rPr>
        <w:t>ניתוח וייצור מדדים</w:t>
      </w:r>
      <w:r w:rsidR="002924E2">
        <w:rPr>
          <w:rFonts w:asciiTheme="minorBidi" w:hAnsiTheme="minorBidi" w:hint="cs"/>
          <w:b/>
          <w:bCs/>
          <w:rtl/>
          <w:lang w:bidi="he-IL"/>
        </w:rPr>
        <w:t>:</w:t>
      </w:r>
    </w:p>
    <w:p w14:paraId="665EA670" w14:textId="1F900DDB" w:rsidR="00A56321" w:rsidRPr="00A21857" w:rsidRDefault="00A56321" w:rsidP="00A21857">
      <w:pPr>
        <w:jc w:val="right"/>
        <w:rPr>
          <w:rFonts w:asciiTheme="minorBidi" w:hAnsiTheme="minorBidi"/>
          <w:lang w:bidi="he-IL"/>
        </w:rPr>
      </w:pPr>
      <w:r>
        <w:rPr>
          <w:rFonts w:asciiTheme="minorBidi" w:hAnsiTheme="minorBidi" w:hint="cs"/>
          <w:rtl/>
          <w:lang w:bidi="he-IL"/>
        </w:rPr>
        <w:t>ביצוע סטטיסטיקה תיאורית: ממוצעים, חציון, סטיות תקן</w:t>
      </w:r>
      <w:r w:rsidR="008C563A">
        <w:rPr>
          <w:rFonts w:asciiTheme="minorBidi" w:hAnsiTheme="minorBidi" w:hint="cs"/>
          <w:rtl/>
          <w:lang w:bidi="he-IL"/>
        </w:rPr>
        <w:t>. באמצעות אקסל ניתן לקבל "מבט ראשוני" על הנתונים ומדדים השונים</w:t>
      </w:r>
      <w:r w:rsidR="002924E2">
        <w:rPr>
          <w:rFonts w:asciiTheme="minorBidi" w:hAnsiTheme="minorBidi" w:hint="cs"/>
          <w:rtl/>
          <w:lang w:bidi="he-IL"/>
        </w:rPr>
        <w:t xml:space="preserve">. מה </w:t>
      </w:r>
      <w:proofErr w:type="spellStart"/>
      <w:r w:rsidR="002924E2">
        <w:rPr>
          <w:rFonts w:asciiTheme="minorBidi" w:hAnsiTheme="minorBidi" w:hint="cs"/>
          <w:rtl/>
          <w:lang w:bidi="he-IL"/>
        </w:rPr>
        <w:t>שיתן</w:t>
      </w:r>
      <w:proofErr w:type="spellEnd"/>
      <w:r w:rsidR="002924E2">
        <w:rPr>
          <w:rFonts w:asciiTheme="minorBidi" w:hAnsiTheme="minorBidi" w:hint="cs"/>
          <w:rtl/>
          <w:lang w:bidi="he-IL"/>
        </w:rPr>
        <w:t xml:space="preserve"> תמונת מצב ראשונית לגבי הנתונים שנאספו, לדוגמה כמה "פיזור" קיים בנתונים, מה הממוצע של מאפיינים מסוימים לעומת מאפיינים אלו בחברה היהודית.</w:t>
      </w:r>
    </w:p>
    <w:p w14:paraId="6ACCAF06" w14:textId="0817B7A5" w:rsidR="002924E2" w:rsidRDefault="00A56321" w:rsidP="00A21857">
      <w:pPr>
        <w:jc w:val="right"/>
        <w:rPr>
          <w:rFonts w:asciiTheme="minorBidi" w:hAnsiTheme="minorBidi"/>
          <w:rtl/>
          <w:lang w:bidi="he-IL"/>
        </w:rPr>
      </w:pPr>
      <w:r>
        <w:rPr>
          <w:rFonts w:asciiTheme="minorBidi" w:hAnsiTheme="minorBidi" w:hint="cs"/>
          <w:rtl/>
          <w:lang w:bidi="he-IL"/>
        </w:rPr>
        <w:t>ניתוח מגמות לאורך זמן</w:t>
      </w:r>
      <w:r w:rsidR="002924E2">
        <w:rPr>
          <w:rFonts w:asciiTheme="minorBidi" w:hAnsiTheme="minorBidi" w:hint="cs"/>
          <w:rtl/>
          <w:lang w:bidi="he-IL"/>
        </w:rPr>
        <w:t xml:space="preserve"> </w:t>
      </w:r>
      <w:r w:rsidR="002924E2">
        <w:rPr>
          <w:rFonts w:asciiTheme="minorBidi" w:hAnsiTheme="minorBidi"/>
          <w:rtl/>
          <w:lang w:bidi="he-IL"/>
        </w:rPr>
        <w:t>–</w:t>
      </w:r>
      <w:r w:rsidR="002924E2">
        <w:rPr>
          <w:rFonts w:asciiTheme="minorBidi" w:hAnsiTheme="minorBidi" w:hint="cs"/>
          <w:rtl/>
          <w:lang w:bidi="he-IL"/>
        </w:rPr>
        <w:t xml:space="preserve"> </w:t>
      </w:r>
    </w:p>
    <w:p w14:paraId="306F04FC" w14:textId="411A0C56" w:rsidR="00B43A1B" w:rsidRPr="00A21857" w:rsidRDefault="002924E2" w:rsidP="00A21857">
      <w:pPr>
        <w:jc w:val="right"/>
        <w:rPr>
          <w:rFonts w:asciiTheme="minorBidi" w:hAnsiTheme="minorBidi"/>
          <w:lang w:bidi="he-IL"/>
        </w:rPr>
      </w:pPr>
      <w:r>
        <w:rPr>
          <w:rFonts w:asciiTheme="minorBidi" w:hAnsiTheme="minorBidi" w:hint="cs"/>
          <w:rtl/>
          <w:lang w:bidi="he-IL"/>
        </w:rPr>
        <w:t>ניתוח שיעור הנשירה מבית ספר לאורך השנים, האם הנשירה הייתה גבוהה יותר בעבר? ניתוח השינויים ברמת ההכנסה בהתאם לזמן.</w:t>
      </w:r>
    </w:p>
    <w:p w14:paraId="2E1EF3B7" w14:textId="6D5A7473" w:rsidR="00B43A1B" w:rsidRPr="00A21857" w:rsidRDefault="00A56321" w:rsidP="00A21857">
      <w:pPr>
        <w:jc w:val="right"/>
        <w:rPr>
          <w:rFonts w:asciiTheme="minorBidi" w:hAnsiTheme="minorBidi"/>
          <w:lang w:bidi="he-IL"/>
        </w:rPr>
      </w:pPr>
      <w:r>
        <w:rPr>
          <w:rFonts w:asciiTheme="minorBidi" w:hAnsiTheme="minorBidi" w:hint="cs"/>
          <w:rtl/>
          <w:lang w:bidi="he-IL"/>
        </w:rPr>
        <w:t>ניתוח השוואתי בין ישובים ערבים ליהודים בנגב</w:t>
      </w:r>
    </w:p>
    <w:p w14:paraId="747887D9" w14:textId="226DF756" w:rsidR="00B43A1B" w:rsidRPr="00A21857" w:rsidRDefault="00A56321" w:rsidP="00A21857">
      <w:pPr>
        <w:jc w:val="right"/>
        <w:rPr>
          <w:rFonts w:asciiTheme="minorBidi" w:hAnsiTheme="minorBidi"/>
          <w:lang w:bidi="he-IL"/>
        </w:rPr>
      </w:pPr>
      <w:r>
        <w:rPr>
          <w:rFonts w:asciiTheme="minorBidi" w:hAnsiTheme="minorBidi" w:hint="cs"/>
          <w:rtl/>
          <w:lang w:bidi="he-IL"/>
        </w:rPr>
        <w:t>יצירת מדדים להשוואות בין הישובים. לדוגמה: יחס תלות, שיעור אבטלה</w:t>
      </w:r>
      <w:r w:rsidR="003337EF">
        <w:rPr>
          <w:rFonts w:asciiTheme="minorBidi" w:hAnsiTheme="minorBidi" w:hint="cs"/>
          <w:rtl/>
          <w:lang w:bidi="he-IL"/>
        </w:rPr>
        <w:t xml:space="preserve"> ושיעור נשירה מבית ספר.</w:t>
      </w:r>
    </w:p>
    <w:p w14:paraId="4F007DE7" w14:textId="77777777" w:rsidR="00B43A1B" w:rsidRPr="00A21857" w:rsidRDefault="00B43A1B" w:rsidP="00A21857">
      <w:pPr>
        <w:jc w:val="right"/>
        <w:rPr>
          <w:rFonts w:asciiTheme="minorBidi" w:hAnsiTheme="minorBidi"/>
        </w:rPr>
      </w:pPr>
    </w:p>
    <w:p w14:paraId="60EADA50" w14:textId="138B925A" w:rsidR="00B43A1B" w:rsidRDefault="00C94FD2" w:rsidP="00A21857">
      <w:pPr>
        <w:jc w:val="right"/>
        <w:rPr>
          <w:rFonts w:asciiTheme="minorBidi" w:hAnsiTheme="minorBidi"/>
          <w:rtl/>
          <w:lang w:bidi="he-IL"/>
        </w:rPr>
      </w:pPr>
      <w:r>
        <w:rPr>
          <w:rFonts w:asciiTheme="minorBidi" w:hAnsiTheme="minorBidi" w:hint="cs"/>
          <w:rtl/>
          <w:lang w:bidi="he-IL"/>
        </w:rPr>
        <w:t>6</w:t>
      </w:r>
      <w:r w:rsidR="003337EF">
        <w:rPr>
          <w:rFonts w:asciiTheme="minorBidi" w:hAnsiTheme="minorBidi" w:hint="cs"/>
          <w:rtl/>
          <w:lang w:bidi="he-IL"/>
        </w:rPr>
        <w:t xml:space="preserve">. </w:t>
      </w:r>
      <w:r w:rsidR="003337EF" w:rsidRPr="002924E2">
        <w:rPr>
          <w:rFonts w:asciiTheme="minorBidi" w:hAnsiTheme="minorBidi" w:hint="cs"/>
          <w:b/>
          <w:bCs/>
          <w:rtl/>
          <w:lang w:bidi="he-IL"/>
        </w:rPr>
        <w:t>ויזואליזציה והצגה</w:t>
      </w:r>
      <w:r w:rsidR="002924E2">
        <w:rPr>
          <w:rFonts w:asciiTheme="minorBidi" w:hAnsiTheme="minorBidi" w:hint="cs"/>
          <w:b/>
          <w:bCs/>
          <w:rtl/>
          <w:lang w:bidi="he-IL"/>
        </w:rPr>
        <w:t>:</w:t>
      </w:r>
    </w:p>
    <w:p w14:paraId="15F9C825" w14:textId="703F430E" w:rsidR="003337EF" w:rsidRDefault="003337EF" w:rsidP="00A21857">
      <w:pPr>
        <w:jc w:val="right"/>
        <w:rPr>
          <w:rFonts w:asciiTheme="minorBidi" w:hAnsiTheme="minorBidi"/>
          <w:rtl/>
          <w:lang w:bidi="he-IL"/>
        </w:rPr>
      </w:pPr>
      <w:r>
        <w:rPr>
          <w:rFonts w:asciiTheme="minorBidi" w:hAnsiTheme="minorBidi" w:hint="cs"/>
          <w:rtl/>
          <w:lang w:bidi="he-IL"/>
        </w:rPr>
        <w:t xml:space="preserve">פיתוח </w:t>
      </w:r>
      <w:proofErr w:type="spellStart"/>
      <w:r>
        <w:rPr>
          <w:rFonts w:asciiTheme="minorBidi" w:hAnsiTheme="minorBidi" w:hint="cs"/>
          <w:rtl/>
          <w:lang w:bidi="he-IL"/>
        </w:rPr>
        <w:t>דשבורדים</w:t>
      </w:r>
      <w:proofErr w:type="spellEnd"/>
      <w:r>
        <w:rPr>
          <w:rFonts w:asciiTheme="minorBidi" w:hAnsiTheme="minorBidi" w:hint="cs"/>
          <w:rtl/>
          <w:lang w:bidi="he-IL"/>
        </w:rPr>
        <w:t xml:space="preserve"> אינטראקטיביים להצגת נתונים ולמקבלי ההחלטות. המחשת מגמות ושונות בין ישובים שונים. מגוון פילוחים ואפשרויות סינון לפי ישוב, מועצה או שנה.</w:t>
      </w:r>
    </w:p>
    <w:p w14:paraId="38BC8728" w14:textId="6C7A3227" w:rsidR="008C563A" w:rsidRDefault="008C563A" w:rsidP="00A21857">
      <w:pPr>
        <w:jc w:val="right"/>
        <w:rPr>
          <w:rFonts w:asciiTheme="minorBidi" w:hAnsiTheme="minorBidi"/>
          <w:rtl/>
          <w:lang w:bidi="he-IL"/>
        </w:rPr>
      </w:pPr>
      <w:r>
        <w:rPr>
          <w:rFonts w:asciiTheme="minorBidi" w:hAnsiTheme="minorBidi" w:hint="cs"/>
          <w:rtl/>
          <w:lang w:bidi="he-IL"/>
        </w:rPr>
        <w:t xml:space="preserve">7. </w:t>
      </w:r>
      <w:r w:rsidRPr="002924E2">
        <w:rPr>
          <w:rFonts w:asciiTheme="minorBidi" w:hAnsiTheme="minorBidi" w:hint="cs"/>
          <w:b/>
          <w:bCs/>
          <w:rtl/>
          <w:lang w:bidi="he-IL"/>
        </w:rPr>
        <w:t>מגבלות</w:t>
      </w:r>
      <w:r w:rsidR="002924E2">
        <w:rPr>
          <w:rFonts w:asciiTheme="minorBidi" w:hAnsiTheme="minorBidi" w:hint="cs"/>
          <w:b/>
          <w:bCs/>
          <w:rtl/>
          <w:lang w:bidi="he-IL"/>
        </w:rPr>
        <w:t>:</w:t>
      </w:r>
    </w:p>
    <w:p w14:paraId="32F2FCBC" w14:textId="288EA0C2" w:rsidR="008C563A" w:rsidRPr="008C563A" w:rsidRDefault="008C563A" w:rsidP="008C563A">
      <w:pPr>
        <w:bidi/>
        <w:rPr>
          <w:rFonts w:asciiTheme="minorBidi" w:hAnsiTheme="minorBidi"/>
          <w:lang w:val="en-IL" w:bidi="he-IL"/>
        </w:rPr>
      </w:pPr>
      <w:r w:rsidRPr="008C563A">
        <w:rPr>
          <w:rFonts w:asciiTheme="minorBidi" w:hAnsiTheme="minorBidi"/>
          <w:rtl/>
          <w:lang w:bidi="he-IL"/>
        </w:rPr>
        <w:t>למחקר מספר מגבלות מהותיות הנובעות מאופי הנתונים המנהליים הזמינים עבור האוכלוסייה הבדואית בנגב. ראשית</w:t>
      </w:r>
      <w:r w:rsidRPr="008C563A">
        <w:rPr>
          <w:rFonts w:asciiTheme="minorBidi" w:hAnsiTheme="minorBidi"/>
          <w:lang w:val="en-IL" w:bidi="he-IL"/>
        </w:rPr>
        <w:t xml:space="preserve">, </w:t>
      </w:r>
      <w:r w:rsidRPr="008C563A">
        <w:rPr>
          <w:rFonts w:asciiTheme="minorBidi" w:hAnsiTheme="minorBidi"/>
          <w:rtl/>
          <w:lang w:bidi="he-IL"/>
        </w:rPr>
        <w:t xml:space="preserve">קיימים פערי מידע משמעותיים ביחס ליישובים הבדואיים </w:t>
      </w:r>
      <w:r w:rsidRPr="008C563A">
        <w:rPr>
          <w:rFonts w:asciiTheme="minorBidi" w:hAnsiTheme="minorBidi" w:hint="cs"/>
          <w:rtl/>
          <w:lang w:bidi="he-IL"/>
        </w:rPr>
        <w:t>הבלתי מוכרים</w:t>
      </w:r>
      <w:r w:rsidRPr="008C563A">
        <w:rPr>
          <w:rFonts w:asciiTheme="minorBidi" w:hAnsiTheme="minorBidi"/>
          <w:lang w:val="en-IL" w:bidi="he-IL"/>
        </w:rPr>
        <w:t xml:space="preserve">, </w:t>
      </w:r>
      <w:r w:rsidRPr="008C563A">
        <w:rPr>
          <w:rFonts w:asciiTheme="minorBidi" w:hAnsiTheme="minorBidi"/>
          <w:rtl/>
          <w:lang w:bidi="he-IL"/>
        </w:rPr>
        <w:t>שכן גופים ממשלתיים רבים אינם מספקים עבורם נתונים מלאים ורציפים. בעוד שלרוב היישובים היהודיים והיישובים הבדואיים המוכרים קיימים מאגרי מידע מפורטים, היישובים הלא מוכרים סובלים מחוסר בתיעוד רשמי</w:t>
      </w:r>
      <w:r w:rsidRPr="008C563A">
        <w:rPr>
          <w:rFonts w:asciiTheme="minorBidi" w:hAnsiTheme="minorBidi"/>
          <w:lang w:val="en-IL" w:bidi="he-IL"/>
        </w:rPr>
        <w:t xml:space="preserve">, </w:t>
      </w:r>
      <w:r w:rsidRPr="008C563A">
        <w:rPr>
          <w:rFonts w:asciiTheme="minorBidi" w:hAnsiTheme="minorBidi"/>
          <w:rtl/>
          <w:lang w:bidi="he-IL"/>
        </w:rPr>
        <w:t xml:space="preserve">היעדר מדידות שוטפות, ולעיתים </w:t>
      </w:r>
      <w:r w:rsidRPr="008C563A">
        <w:rPr>
          <w:rFonts w:asciiTheme="minorBidi" w:hAnsiTheme="minorBidi" w:hint="cs"/>
          <w:rtl/>
          <w:lang w:bidi="he-IL"/>
        </w:rPr>
        <w:t>אי איסוף</w:t>
      </w:r>
      <w:r w:rsidRPr="008C563A">
        <w:rPr>
          <w:rFonts w:asciiTheme="minorBidi" w:hAnsiTheme="minorBidi"/>
          <w:rtl/>
          <w:lang w:bidi="he-IL"/>
        </w:rPr>
        <w:t xml:space="preserve"> נתונים לחלוטין</w:t>
      </w:r>
      <w:r w:rsidRPr="008C563A">
        <w:rPr>
          <w:rFonts w:asciiTheme="minorBidi" w:hAnsiTheme="minorBidi"/>
          <w:lang w:val="en-IL" w:bidi="he-IL"/>
        </w:rPr>
        <w:t>.</w:t>
      </w:r>
    </w:p>
    <w:p w14:paraId="2ED67E35" w14:textId="610A5351" w:rsidR="008C563A" w:rsidRPr="008C563A" w:rsidRDefault="008C563A" w:rsidP="008C563A">
      <w:pPr>
        <w:bidi/>
        <w:rPr>
          <w:rFonts w:asciiTheme="minorBidi" w:hAnsiTheme="minorBidi"/>
          <w:lang w:val="en-IL" w:bidi="he-IL"/>
        </w:rPr>
      </w:pPr>
      <w:r w:rsidRPr="008C563A">
        <w:rPr>
          <w:rFonts w:asciiTheme="minorBidi" w:hAnsiTheme="minorBidi"/>
          <w:rtl/>
          <w:lang w:bidi="he-IL"/>
        </w:rPr>
        <w:t>בנוסף</w:t>
      </w:r>
      <w:r w:rsidRPr="008C563A">
        <w:rPr>
          <w:rFonts w:asciiTheme="minorBidi" w:hAnsiTheme="minorBidi"/>
          <w:lang w:val="en-IL" w:bidi="he-IL"/>
        </w:rPr>
        <w:t xml:space="preserve">, </w:t>
      </w:r>
      <w:r w:rsidRPr="008C563A">
        <w:rPr>
          <w:rFonts w:asciiTheme="minorBidi" w:hAnsiTheme="minorBidi"/>
          <w:rtl/>
          <w:lang w:bidi="he-IL"/>
        </w:rPr>
        <w:t>קיימים פערים היסטוריים בתיעוד</w:t>
      </w:r>
      <w:r w:rsidRPr="008C563A">
        <w:rPr>
          <w:rFonts w:asciiTheme="minorBidi" w:hAnsiTheme="minorBidi"/>
          <w:lang w:val="en-IL" w:bidi="he-IL"/>
        </w:rPr>
        <w:t xml:space="preserve">, </w:t>
      </w:r>
      <w:r w:rsidRPr="008C563A">
        <w:rPr>
          <w:rFonts w:asciiTheme="minorBidi" w:hAnsiTheme="minorBidi"/>
          <w:rtl/>
          <w:lang w:bidi="he-IL"/>
        </w:rPr>
        <w:t>כך שבמגוון תחומים</w:t>
      </w:r>
      <w:r>
        <w:rPr>
          <w:rFonts w:asciiTheme="minorBidi" w:hAnsiTheme="minorBidi" w:hint="cs"/>
          <w:rtl/>
          <w:lang w:bidi="he-IL"/>
        </w:rPr>
        <w:t xml:space="preserve"> </w:t>
      </w:r>
      <w:r w:rsidRPr="008C563A">
        <w:rPr>
          <w:rFonts w:asciiTheme="minorBidi" w:hAnsiTheme="minorBidi"/>
          <w:rtl/>
          <w:lang w:bidi="he-IL"/>
        </w:rPr>
        <w:t>כגון חינוך, תעסוקה, תשתיות וסביבה</w:t>
      </w:r>
      <w:r>
        <w:rPr>
          <w:rFonts w:asciiTheme="minorBidi" w:hAnsiTheme="minorBidi" w:hint="cs"/>
          <w:rtl/>
          <w:lang w:bidi="he-IL"/>
        </w:rPr>
        <w:t xml:space="preserve"> </w:t>
      </w:r>
      <w:r w:rsidRPr="008C563A">
        <w:rPr>
          <w:rFonts w:asciiTheme="minorBidi" w:hAnsiTheme="minorBidi"/>
          <w:rtl/>
          <w:lang w:bidi="he-IL"/>
        </w:rPr>
        <w:t xml:space="preserve">אין נתוני עבר עקביים ורציפים עבור האוכלוסייה הבדואית בנגב. מצב זה מגביל את היכולת לבצע ניתוחי מגמות ארוכי טווח, להשוות בין תקופות, או לבנות מודלים חזויים מבוססי היסטוריה </w:t>
      </w:r>
      <w:proofErr w:type="spellStart"/>
      <w:r w:rsidRPr="008C563A">
        <w:rPr>
          <w:rFonts w:asciiTheme="minorBidi" w:hAnsiTheme="minorBidi"/>
          <w:rtl/>
          <w:lang w:bidi="he-IL"/>
        </w:rPr>
        <w:t>נתונית</w:t>
      </w:r>
      <w:proofErr w:type="spellEnd"/>
      <w:r w:rsidRPr="008C563A">
        <w:rPr>
          <w:rFonts w:asciiTheme="minorBidi" w:hAnsiTheme="minorBidi"/>
          <w:lang w:val="en-IL" w:bidi="he-IL"/>
        </w:rPr>
        <w:t>.</w:t>
      </w:r>
    </w:p>
    <w:p w14:paraId="75B47CC9" w14:textId="77777777" w:rsidR="008C563A" w:rsidRPr="008C563A" w:rsidRDefault="008C563A" w:rsidP="008C563A">
      <w:pPr>
        <w:bidi/>
        <w:rPr>
          <w:rFonts w:asciiTheme="minorBidi" w:hAnsiTheme="minorBidi"/>
          <w:lang w:val="en-IL" w:bidi="he-IL"/>
        </w:rPr>
      </w:pPr>
      <w:r w:rsidRPr="008C563A">
        <w:rPr>
          <w:rFonts w:asciiTheme="minorBidi" w:hAnsiTheme="minorBidi"/>
          <w:rtl/>
          <w:lang w:bidi="he-IL"/>
        </w:rPr>
        <w:t>מגבלות אלו משפיעות על היכולת להציג תמונה מלאה, מדויקת ואחידה של כלל היישובים בנגב. יחד עם זאת, המחקר עושה שימוש בכל הנתונים המוסדיים הזמינים ומיישם שיטות ניקוי ובקרה על מנת למזער את ההטיות הנוצרות מפערי התיעוד</w:t>
      </w:r>
      <w:r w:rsidRPr="008C563A">
        <w:rPr>
          <w:rFonts w:asciiTheme="minorBidi" w:hAnsiTheme="minorBidi"/>
          <w:lang w:val="en-IL" w:bidi="he-IL"/>
        </w:rPr>
        <w:t>.</w:t>
      </w:r>
    </w:p>
    <w:p w14:paraId="5DC9482C" w14:textId="77777777" w:rsidR="008C563A" w:rsidRPr="008C563A" w:rsidRDefault="008C563A" w:rsidP="00A21857">
      <w:pPr>
        <w:jc w:val="right"/>
        <w:rPr>
          <w:rFonts w:asciiTheme="minorBidi" w:hAnsiTheme="minorBidi"/>
          <w:lang w:val="en-IL" w:bidi="he-IL"/>
        </w:rPr>
      </w:pPr>
    </w:p>
    <w:p w14:paraId="475E06BA" w14:textId="0CD4247A" w:rsidR="00B43A1B" w:rsidRPr="00A21857" w:rsidRDefault="00B43A1B" w:rsidP="003337EF">
      <w:pPr>
        <w:jc w:val="right"/>
        <w:rPr>
          <w:rFonts w:asciiTheme="minorBidi" w:hAnsiTheme="minorBidi"/>
          <w:lang w:bidi="he-IL"/>
        </w:rPr>
      </w:pPr>
    </w:p>
    <w:p w14:paraId="0F2C3E5B" w14:textId="70B077C8" w:rsidR="00B43A1B" w:rsidRPr="00A21857" w:rsidRDefault="003337EF" w:rsidP="003337EF">
      <w:pPr>
        <w:jc w:val="right"/>
        <w:rPr>
          <w:rFonts w:asciiTheme="minorBidi" w:hAnsiTheme="minorBidi"/>
        </w:rPr>
      </w:pPr>
      <w:r w:rsidRPr="00A21857">
        <w:rPr>
          <w:rFonts w:asciiTheme="minorBidi" w:hAnsiTheme="minorBidi"/>
        </w:rPr>
        <w:lastRenderedPageBreak/>
        <w:t xml:space="preserve">  </w:t>
      </w:r>
    </w:p>
    <w:p w14:paraId="2F60E634" w14:textId="77777777" w:rsidR="00B43A1B" w:rsidRPr="00A21857" w:rsidRDefault="00B43A1B" w:rsidP="00A21857">
      <w:pPr>
        <w:jc w:val="right"/>
        <w:rPr>
          <w:rFonts w:asciiTheme="minorBidi" w:hAnsiTheme="minorBidi"/>
        </w:rPr>
      </w:pPr>
    </w:p>
    <w:sectPr w:rsidR="00B43A1B" w:rsidRPr="00A218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3932983">
    <w:abstractNumId w:val="8"/>
  </w:num>
  <w:num w:numId="2" w16cid:durableId="2080319400">
    <w:abstractNumId w:val="6"/>
  </w:num>
  <w:num w:numId="3" w16cid:durableId="481194055">
    <w:abstractNumId w:val="5"/>
  </w:num>
  <w:num w:numId="4" w16cid:durableId="137067305">
    <w:abstractNumId w:val="4"/>
  </w:num>
  <w:num w:numId="5" w16cid:durableId="97796251">
    <w:abstractNumId w:val="7"/>
  </w:num>
  <w:num w:numId="6" w16cid:durableId="293679739">
    <w:abstractNumId w:val="3"/>
  </w:num>
  <w:num w:numId="7" w16cid:durableId="434860138">
    <w:abstractNumId w:val="2"/>
  </w:num>
  <w:num w:numId="8" w16cid:durableId="2049793614">
    <w:abstractNumId w:val="1"/>
  </w:num>
  <w:num w:numId="9" w16cid:durableId="24349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CEC"/>
    <w:rsid w:val="0006063C"/>
    <w:rsid w:val="0015074B"/>
    <w:rsid w:val="002924E2"/>
    <w:rsid w:val="0029639D"/>
    <w:rsid w:val="00326F90"/>
    <w:rsid w:val="003337EF"/>
    <w:rsid w:val="00353B5D"/>
    <w:rsid w:val="00403C8B"/>
    <w:rsid w:val="004D5E4F"/>
    <w:rsid w:val="00594E30"/>
    <w:rsid w:val="006B5BBF"/>
    <w:rsid w:val="00845BD5"/>
    <w:rsid w:val="00885FC9"/>
    <w:rsid w:val="008C563A"/>
    <w:rsid w:val="008E7986"/>
    <w:rsid w:val="009652A5"/>
    <w:rsid w:val="0098299B"/>
    <w:rsid w:val="009B797F"/>
    <w:rsid w:val="00A21857"/>
    <w:rsid w:val="00A56321"/>
    <w:rsid w:val="00AA1D8D"/>
    <w:rsid w:val="00B43A1B"/>
    <w:rsid w:val="00B47730"/>
    <w:rsid w:val="00C06AF5"/>
    <w:rsid w:val="00C94FD2"/>
    <w:rsid w:val="00CB0664"/>
    <w:rsid w:val="00D625FD"/>
    <w:rsid w:val="00D8654B"/>
    <w:rsid w:val="00DD18C8"/>
    <w:rsid w:val="00E10E48"/>
    <w:rsid w:val="00EA01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00025"/>
  <w14:defaultImageDpi w14:val="300"/>
  <w15:docId w15:val="{E065888B-F89D-4268-A560-C5877AFF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A01B9"/>
    <w:rPr>
      <w:color w:val="0000FF" w:themeColor="hyperlink"/>
      <w:u w:val="single"/>
    </w:rPr>
  </w:style>
  <w:style w:type="character" w:styleId="UnresolvedMention">
    <w:name w:val="Unresolved Mention"/>
    <w:basedOn w:val="DefaultParagraphFont"/>
    <w:uiPriority w:val="99"/>
    <w:semiHidden/>
    <w:unhideWhenUsed/>
    <w:rsid w:val="00EA01B9"/>
    <w:rPr>
      <w:color w:val="605E5C"/>
      <w:shd w:val="clear" w:color="auto" w:fill="E1DFDD"/>
    </w:rPr>
  </w:style>
  <w:style w:type="character" w:styleId="FollowedHyperlink">
    <w:name w:val="FollowedHyperlink"/>
    <w:basedOn w:val="DefaultParagraphFont"/>
    <w:uiPriority w:val="99"/>
    <w:semiHidden/>
    <w:unhideWhenUsed/>
    <w:rsid w:val="00EA01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tl.gov.il/Mediniyut/Situation/statistics/BtlStatistic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gov.il/dataset/?_organization_limit=0&amp;organization=ministry_of_educ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אדם רון</cp:lastModifiedBy>
  <cp:revision>8</cp:revision>
  <dcterms:created xsi:type="dcterms:W3CDTF">2025-11-18T13:47:00Z</dcterms:created>
  <dcterms:modified xsi:type="dcterms:W3CDTF">2025-11-24T07:37:00Z</dcterms:modified>
  <cp:category/>
</cp:coreProperties>
</file>